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6 сентября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1235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директора ООО ФИРМА «ТАСИС» </w:t>
      </w:r>
      <w:r>
        <w:rPr>
          <w:rFonts w:ascii="Times New Roman" w:eastAsia="Times New Roman" w:hAnsi="Times New Roman" w:cs="Times New Roman"/>
          <w:b/>
          <w:bCs/>
        </w:rPr>
        <w:t>Пеевой Анжелы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Пеева А.Н</w:t>
      </w:r>
      <w:r>
        <w:rPr>
          <w:rFonts w:ascii="Times New Roman" w:eastAsia="Times New Roman" w:hAnsi="Times New Roman" w:cs="Times New Roman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</w:rPr>
        <w:t>ООО ФИРМА «ТАСИС»</w:t>
      </w:r>
      <w:r>
        <w:rPr>
          <w:rFonts w:ascii="Times New Roman" w:eastAsia="Times New Roman" w:hAnsi="Times New Roman" w:cs="Times New Roman"/>
        </w:rPr>
        <w:t xml:space="preserve"> и исполняя свои обязанности по адресу: г.Ханты-Мансийск, ул. </w:t>
      </w:r>
      <w:r>
        <w:rPr>
          <w:rFonts w:ascii="Times New Roman" w:eastAsia="Times New Roman" w:hAnsi="Times New Roman" w:cs="Times New Roman"/>
        </w:rPr>
        <w:t>Конева, д.6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бухгалтерскую (финансовую) отчетность за 12 месяцев 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пп.5.1 п.1 ст.23 Налогового кодекса РФ и совершив своими дейст</w:t>
      </w:r>
      <w:r>
        <w:rPr>
          <w:rFonts w:ascii="Times New Roman" w:eastAsia="Times New Roman" w:hAnsi="Times New Roman" w:cs="Times New Roman"/>
        </w:rPr>
        <w:t>виями в 00 часов 01 минуту 02.04</w:t>
      </w:r>
      <w:r>
        <w:rPr>
          <w:rFonts w:ascii="Times New Roman" w:eastAsia="Times New Roman" w:hAnsi="Times New Roman" w:cs="Times New Roman"/>
        </w:rPr>
        <w:t>.2024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ст.15.6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Пеева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явилась,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рассмотрения дела была надлежаще уведомлена,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Пеевой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поступило. Уважительная причина не явки судом не установлена.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Пеевой А.Н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Пеевой А.Н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выпиской из ЕРЮЛ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 (отчетности) от 02.04.2024 г.;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Пеевой А.Н. и 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>
        <w:rPr>
          <w:rFonts w:ascii="Times New Roman" w:eastAsia="Times New Roman" w:hAnsi="Times New Roman" w:cs="Times New Roman"/>
        </w:rPr>
        <w:t xml:space="preserve">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Пеевой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ч.1 ст.15.6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ФИРМА «ТАСИС» </w:t>
      </w:r>
      <w:r>
        <w:rPr>
          <w:rFonts w:ascii="Times New Roman" w:eastAsia="Times New Roman" w:hAnsi="Times New Roman" w:cs="Times New Roman"/>
          <w:b/>
          <w:bCs/>
        </w:rPr>
        <w:t>Пееву Анжелу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соответствии с требованиями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0412365400765012352415133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30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left" w:pos="436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40">
    <w:name w:val="cat-UserDefined grp-3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